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87-96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Даданова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Бекзата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Сабыржановича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31.08.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Даданов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Б.С.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00.00 руб., назначенный на основании постановления по делу об административном правонарушении № 188105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55240619012667 от 08.06.2024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Даданов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Б.С.,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/СМС-извещение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07.05.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Даданов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Б.С.,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Даданов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Б.С.,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Даданов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Б.С.,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18810555240619012667 от 08.06.2024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Даданова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Даданова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Бекзата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Сабыржановича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Даданов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162520178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53102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3C6D6-A129-4438-8249-DA673A1DCF6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